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新开端  18世纪英国小说实验</w:t>
      </w:r>
    </w:p>
    <w:p>
      <w:r>
        <w:rPr>
          <w:rFonts w:ascii="宋体" w:hAnsi="宋体" w:eastAsia="宋体"/>
          <w:sz w:val="24"/>
        </w:rPr>
        <w:t>（美）帕特里夏·迈耶·斯帕克斯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新开端  18世纪英国小说实验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（美）帕特里夏·迈耶·斯帕克斯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本书出售、求购地址：https://www.jiaokey.com/book/detail/14434973.html</w:t>
      </w:r>
    </w:p>
    <w:p>
      <w:r>
        <w:t>更多相关图书推荐：https://www.jiaokey.com</w:t>
      </w:r>
    </w:p>
    <w:p>
      <w:r>
        <w:t>（美）帕特里夏·迈耶·斯帕克斯 其他作品：https://www.jiaokey.com/tag/（美）帕特里夏·迈耶·斯帕克斯.html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关键词搜索：https://www.jiaokey.com/tag/新开端  18世纪英国小说实验.html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