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书名：西洋影像中的“三山五园”</w:t>
      </w:r>
    </w:p>
    <w:p>
      <w:r>
        <w:t>作者：程龙主编；张东旭，于佩丽，高洁副主编</w:t>
      </w:r>
    </w:p>
    <w:p>
      <w:r>
        <w:t>出版社：北京:首都师范大学出版社,2018.03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西洋影像中的“三山五园” 评论地址：https://www.jiaokey.com/book/detail/14434964.html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