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卡迭石之战</w:t>
      </w:r>
    </w:p>
    <w:p>
      <w:r>
        <w:rPr>
          <w:rFonts w:ascii="宋体" w:hAnsi="宋体" w:eastAsia="宋体"/>
          <w:sz w:val="24"/>
        </w:rPr>
        <w:t>（法）克里斯蒂安贾克著；解玲玲，彭楚译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卡迭石之战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（法）克里斯蒂安贾克著；解玲玲，彭楚译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本书出售、求购地址：https://www.jiaokey.com/book/detail/14434942.html</w:t>
      </w:r>
    </w:p>
    <w:p>
      <w:r>
        <w:t>更多相关图书推荐：https://www.jiaokey.com</w:t>
      </w:r>
    </w:p>
    <w:p>
      <w:r>
        <w:t>（法）克里斯蒂安贾克著；解玲玲，彭楚译 其他作品：https://www.jiaokey.com/tag/（法）克里斯蒂安贾克著；解玲玲，彭楚译.html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关键词搜索：https://www.jiaokey.com/tag/卡迭石之战.html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