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汉语否定表达的认知研究和逻辑分析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汉语否定表达的认知研究和逻辑分析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本书出售、求购地址：https://www.jiaokey.com/book/detail/14434928.html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关键词搜索：https://www.jiaokey.com/tag/汉语否定表达的认知研究和逻辑分析.html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