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明长城甘肃镇防御体系与军事聚落</w:t>
      </w:r>
    </w:p>
    <w:p>
      <w:r>
        <w:rPr>
          <w:rFonts w:ascii="宋体" w:hAnsi="宋体" w:eastAsia="宋体"/>
          <w:sz w:val="24"/>
        </w:rPr>
        <w:t>刘建军，张玉坤，谭立峰著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明长城甘肃镇防御体系与军事聚落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刘建军，张玉坤，谭立峰著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本书出售、求购地址：https://www.jiaokey.com/book/detail/14434926.html</w:t>
      </w:r>
    </w:p>
    <w:p>
      <w:r>
        <w:t>更多相关图书推荐：https://www.jiaokey.com</w:t>
      </w:r>
    </w:p>
    <w:p>
      <w:r>
        <w:t>刘建军，张玉坤，谭立峰著 其他作品：https://www.jiaokey.com/tag/刘建军，张玉坤，谭立峰著.html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关键词搜索：https://www.jiaokey.com/tag/明长城甘肃镇防御体系与军事聚落.html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