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4  美人心计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4  美人心计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本书出售、求购地址：https://www.jiaokey.com/book/detail/14434921.html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关键词搜索：https://www.jiaokey.com/tag/唐砖  4  美人心计.html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