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英语词汇教学</w:t>
      </w:r>
    </w:p>
    <w:p>
      <w:r>
        <w:rPr>
          <w:rFonts w:ascii="宋体" w:hAnsi="宋体" w:eastAsia="宋体"/>
          <w:sz w:val="24"/>
        </w:rPr>
        <w:t>徐浩,孙桐,蒋炎富,程晓堂,韩刚,林立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英语词汇教学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徐浩,孙桐,蒋炎富,程晓堂,韩刚,林立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9787513599535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英语-词汇-教学研究-中小学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各科教学法、教学参考书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本书从中小学英语教师教学的实际问题出发，聚焦英语词汇教学的三个重要方面：了解词汇本身，了解词汇习得，了解词汇教学。内容包括：不可不知的词汇学知识；英语词汇习得与教学研究概览等。</w:t>
      </w:r>
    </w:p>
    <w:p/>
    <w:p>
      <w:r>
        <w:t>本书出售、求购地址：https://www.jiaokey.com/book/detail/14434902.html</w:t>
      </w:r>
    </w:p>
    <w:p>
      <w:r>
        <w:t>更多各科教学法、教学参考书图书推荐：https://www.jiaokey.com</w:t>
      </w:r>
    </w:p>
    <w:p>
      <w:r>
        <w:t>徐浩,孙桐,蒋炎富,程晓堂,韩刚,林立 其他作品：https://www.jiaokey.com/tag/徐浩,孙桐,蒋炎富,程晓堂,韩刚,林立.html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关键词搜索：https://www.jiaokey.com/tag/英语-词汇-教学研究-中小学.html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