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书名：软件工程综合实践案例教程  电子商务网站产品销售数据分析系统</w:t>
      </w:r>
    </w:p>
    <w:p>
      <w:r>
        <w:t>作者：钟瑛主编；朱顺痣，翁伟，李建敏副主编</w:t>
      </w:r>
    </w:p>
    <w:p>
      <w:r>
        <w:t>出版社：厦门：厦门大学出版社</w:t>
      </w:r>
    </w:p>
    <w:p>
      <w:r>
        <w:t>出版日期：2018.05</w:t>
      </w:r>
    </w:p>
    <w:p>
      <w:r>
        <w:t>总页数：189</w:t>
      </w:r>
    </w:p>
    <w:p>
      <w:r>
        <w:t>更多请访问教客网: www.jiaokey.com</w:t>
      </w:r>
    </w:p>
    <w:p>
      <w:r>
        <w:t>软件工程综合实践案例教程  电子商务网站产品销售数据分析系统 评论地址：https://www.jiaokey.com/book/detail/14434896.html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