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书名：玩转Python轻松过二级</w:t>
      </w:r>
    </w:p>
    <w:p>
      <w:r>
        <w:t>作者：董付国编著</w:t>
      </w:r>
    </w:p>
    <w:p>
      <w:r>
        <w:t>出版社：北京：清华大学出版社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玩转Python轻松过二级 评论地址：https://www.jiaokey.com/book/detail/14434892.html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