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学琴奥妙  精辟索引  林耀基小提琴教学法导航</w:t>
      </w:r>
    </w:p>
    <w:p>
      <w:r>
        <w:rPr>
          <w:rFonts w:ascii="宋体" w:hAnsi="宋体" w:eastAsia="宋体"/>
          <w:sz w:val="24"/>
        </w:rPr>
        <w:t>杨宝智主编；顾应龙，黄辅棠编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学琴奥妙  精辟索引  林耀基小提琴教学法导航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杨宝智主编；顾应龙，黄辅棠编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本书出售、求购地址：https://www.jiaokey.com/book/detail/14434888.html</w:t>
      </w:r>
    </w:p>
    <w:p>
      <w:r>
        <w:t>更多相关图书推荐：https://www.jiaokey.com</w:t>
      </w:r>
    </w:p>
    <w:p>
      <w:r>
        <w:t>杨宝智主编；顾应龙，黄辅棠编 其他作品：https://www.jiaokey.com/tag/杨宝智主编；顾应龙，黄辅棠编.html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关键词搜索：https://www.jiaokey.com/tag/学琴奥妙  精辟索引  林耀基小提琴教学法导航.html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