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书名：老伶工张荣奎  修订版</w:t>
      </w:r>
    </w:p>
    <w:p>
      <w:r>
        <w:t>作者：宋妍编著</w:t>
      </w:r>
    </w:p>
    <w:p>
      <w:r>
        <w:t>出版社：上海:上海文化出版社,2018.03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老伶工张荣奎  修订版 评论地址：https://www.jiaokey.com/book/detail/14434887.html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