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最优化方法及其MATLAB实现</w:t>
      </w:r>
    </w:p>
    <w:p>
      <w:r>
        <w:rPr>
          <w:rFonts w:ascii="宋体" w:hAnsi="宋体" w:eastAsia="宋体"/>
          <w:sz w:val="24"/>
        </w:rPr>
        <w:t>许国根，赵后随，黄智勇编著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许国根，赵后随，黄智勇编著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本书出售、求购地址：https://www.jiaokey.com/book/detail/14434875.html</w:t>
      </w:r>
    </w:p>
    <w:p>
      <w:r>
        <w:t>更多相关图书推荐：https://www.jiaokey.com</w:t>
      </w:r>
    </w:p>
    <w:p>
      <w:r>
        <w:t>许国根，赵后随，黄智勇编著 其他作品：https://www.jiaokey.com/tag/许国根，赵后随，黄智勇编著.html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关键词搜索：https://www.jiaokey.com/tag/最优化方法及其MATLAB实现.html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