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Python自然语言处理实战  核心技术与算法</w:t>
      </w:r>
    </w:p>
    <w:p>
      <w:r>
        <w:rPr>
          <w:rFonts w:ascii="宋体" w:hAnsi="宋体" w:eastAsia="宋体"/>
          <w:sz w:val="24"/>
        </w:rPr>
        <w:t>涂铭，刘祥，刘树春著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Python自然语言处理实战  核心技术与算法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涂铭，刘祥，刘树春著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本书出售、求购地址：https://www.jiaokey.com/book/detail/14434873.html</w:t>
      </w:r>
    </w:p>
    <w:p>
      <w:r>
        <w:t>更多相关图书推荐：https://www.jiaokey.com</w:t>
      </w:r>
    </w:p>
    <w:p>
      <w:r>
        <w:t>涂铭，刘祥，刘树春著 其他作品：https://www.jiaokey.com/tag/涂铭，刘祥，刘树春著.html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关键词搜索：https://www.jiaokey.com/tag/Python自然语言处理实战  核心技术与算法.html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