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CＧ思维解锁  数字绘画艺术启示录  全彩</w:t>
      </w:r>
    </w:p>
    <w:p>
      <w:r>
        <w:rPr>
          <w:rFonts w:ascii="宋体" w:hAnsi="宋体" w:eastAsia="宋体"/>
          <w:sz w:val="24"/>
        </w:rPr>
        <w:t>杨雪果著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CＧ思维解锁  数字绘画艺术启示录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本书出售、求购地址：https://www.jiaokey.com/book/detail/14434870.html</w:t>
      </w:r>
    </w:p>
    <w:p>
      <w:r>
        <w:t>更多相关图书推荐：https://www.jiaokey.com</w:t>
      </w:r>
    </w:p>
    <w:p>
      <w:r>
        <w:t>杨雪果著 其他作品：https://www.jiaokey.com/tag/杨雪果著.html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关键词搜索：https://www.jiaokey.com/tag/CＧ思维解锁  数字绘画艺术启示录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