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教育部重要民族艺术传艺计划案剧本类汇整专辑10  布袋戏  李天禄艺术口述剧本集  第10册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教育部重要民族艺术传艺计划案剧本类汇整专辑10  布袋戏  李天禄艺术口述剧本集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本书出售、求购地址：https://www.jiaokey.com/book/detail/14434862.html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教育部 出版图书：https://www.jiaokey.com/tag/教育部.html</w:t>
      </w:r>
    </w:p>
    <w:p>
      <w:r>
        <w:t>关键词搜索：https://www.jiaokey.com/tag/教育部重要民族艺术传艺计划案剧本类汇整专辑10  布袋戏  李天禄艺术口述剧本集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