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潘朝森画集-爱与美七十回顾</w:t>
      </w:r>
    </w:p>
    <w:p>
      <w:r>
        <w:rPr>
          <w:rFonts w:ascii="宋体" w:hAnsi="宋体" w:eastAsia="宋体"/>
          <w:sz w:val="24"/>
        </w:rPr>
        <w:t>邱万兴等编辑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潘朝森画集-爱与美七十回顾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邱万兴等编辑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潘朝森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本书出售、求购地址：https://www.jiaokey.com/book/detail/14434823.html</w:t>
      </w:r>
    </w:p>
    <w:p>
      <w:r>
        <w:t>更多相关图书推荐：https://www.jiaokey.com</w:t>
      </w:r>
    </w:p>
    <w:p>
      <w:r>
        <w:t>邱万兴等编辑 其他作品：https://www.jiaokey.com/tag/邱万兴等编辑.html</w:t>
      </w:r>
    </w:p>
    <w:p>
      <w:r>
        <w:t>潘朝森 出版图书：https://www.jiaokey.com/tag/潘朝森.html</w:t>
      </w:r>
    </w:p>
    <w:p>
      <w:r>
        <w:t>关键词搜索：https://www.jiaokey.com/tag/潘朝森画集-爱与美七十回顾.html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