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美梦成真：迪斯尼经典动画艺术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美梦成真：迪斯尼经典动画艺术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乐晹艺术经纪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本书出售、求购地址：https://www.jiaokey.com/book/detail/14434800.html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乐晹艺术经纪 出版图书：https://www.jiaokey.com/tag/乐晹艺术经纪.html</w:t>
      </w:r>
    </w:p>
    <w:p>
      <w:r>
        <w:t>关键词搜索：https://www.jiaokey.com/tag/美梦成真：迪斯尼经典动画艺术.html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