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顾重光创作展：新写实-在现实自然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顾重光创作展：新写实-在现实自然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本书出售、求购地址：https://www.jiaokey.com/book/detail/14434797.html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史博馆 出版图书：https://www.jiaokey.com/tag/史博馆.html</w:t>
      </w:r>
    </w:p>
    <w:p>
      <w:r>
        <w:t>关键词搜索：https://www.jiaokey.com/tag/顾重光创作展：新写实-在现实自然.html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