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第275册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第275册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本书出售、求购地址：https://www.jiaokey.com/book/detail/14434185.html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第275册.html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