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不一样的社会关怀</w:t>
      </w:r>
    </w:p>
    <w:p>
      <w:r>
        <w:rPr>
          <w:rFonts w:ascii="宋体" w:hAnsi="宋体" w:eastAsia="宋体"/>
          <w:sz w:val="24"/>
        </w:rPr>
        <w:t>圣严法师，胡志强，吴若权，蔡诗萍著；释果贤，陈重光，陈明明，李金瑛编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不一样的社会关怀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圣严法师，胡志强，吴若权，蔡诗萍著；释果贤，陈重光，陈明明，李金瑛编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本书出售、求购地址：https://www.jiaokey.com/book/detail/14433901.html</w:t>
      </w:r>
    </w:p>
    <w:p>
      <w:r>
        <w:t>更多相关图书推荐：https://www.jiaokey.com</w:t>
      </w:r>
    </w:p>
    <w:p>
      <w:r>
        <w:t>圣严法师，胡志强，吴若权，蔡诗萍著；释果贤，陈重光，陈明明，李金瑛编 其他作品：https://www.jiaokey.com/tag/圣严法师，胡志强，吴若权，蔡诗萍著；释果贤，陈重光，陈明明，李金瑛编.html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关键词搜索：https://www.jiaokey.com/tag/不一样的社会关怀.html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