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新庄地区本土宗教发展现况调查报告</w:t>
      </w:r>
    </w:p>
    <w:p>
      <w:r>
        <w:rPr>
          <w:rFonts w:ascii="宋体" w:hAnsi="宋体" w:eastAsia="宋体"/>
          <w:sz w:val="24"/>
        </w:rPr>
        <w:t>王天麟著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新庄地区本土宗教发展现况调查报告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北县文化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本书出售、求购地址：https://www.jiaokey.com/book/detail/14433864.html</w:t>
      </w:r>
    </w:p>
    <w:p>
      <w:r>
        <w:t>更多相关图书推荐：https://www.jiaokey.com</w:t>
      </w:r>
    </w:p>
    <w:p>
      <w:r>
        <w:t>王天麟著 其他作品：https://www.jiaokey.com/tag/王天麟著.html</w:t>
      </w:r>
    </w:p>
    <w:p>
      <w:r>
        <w:t>北县文化 出版图书：https://www.jiaokey.com/tag/北县文化.html</w:t>
      </w:r>
    </w:p>
    <w:p>
      <w:r>
        <w:t>关键词搜索：https://www.jiaokey.com/tag/新庄地区本土宗教发展现况调查报告.html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