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清华印月-候彧华捐赠书画展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清华印月-候彧华捐赠书画展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本书出售、求购地址：https://www.jiaokey.com/book/detail/14433758.html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史博馆 出版图书：https://www.jiaokey.com/tag/史博馆.html</w:t>
      </w:r>
    </w:p>
    <w:p>
      <w:r>
        <w:t>关键词搜索：https://www.jiaokey.com/tag/清华印月-候彧华捐赠书画展.html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