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宝贵丰富的矿藏能源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宝贵丰富的矿藏能源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本书出售、求购地址：https://www.jiaokey.com/book/detail/14433718.html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关键词搜索：https://www.jiaokey.com/tag/宝贵丰富的矿藏能源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