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金属非金属矿山爆破作业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金属非金属矿山爆破作业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本书出售、求购地址：https://www.jiaokey.com/book/detail/14433710.html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关键词搜索：https://www.jiaokey.com/tag/金属非金属矿山爆破作业.html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