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第三届全国煤矿机械安全装备技术发展高层论坛暨新产品技术交流会论文集</w:t>
      </w:r>
    </w:p>
    <w:p>
      <w:r>
        <w:rPr>
          <w:rFonts w:ascii="宋体" w:hAnsi="宋体" w:eastAsia="宋体"/>
          <w:sz w:val="24"/>
        </w:rPr>
        <w:t>张铁岗，曲凯主编；方君实，王志坚，施卫祖，王广德等副主编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第三届全国煤矿机械安全装备技术发展高层论坛暨新产品技术交流会论文集</w:t>
            </w:r>
          </w:p>
        </w:tc>
      </w:tr>
      <w:tr>
        <w:tc>
          <w:tcPr>
            <w:tcW w:type="dxa" w:w="4320"/>
          </w:tcPr>
          <w:p>
            <w:r>
              <w:t>作者</w:t>
            </w:r>
          </w:p>
        </w:tc>
        <w:tc>
          <w:tcPr>
            <w:tcW w:type="dxa" w:w="4320"/>
          </w:tcPr>
          <w:p>
            <w:r>
              <w:t>张铁岗，曲凯主编；方君实，王志坚，施卫祖，王广德等副主编</w:t>
            </w:r>
          </w:p>
        </w:tc>
      </w:tr>
      <w:tr>
        <w:tc>
          <w:tcPr>
            <w:tcW w:type="dxa" w:w="4320"/>
          </w:tcPr>
          <w:p>
            <w:r>
              <w:t>出版社</w:t>
            </w:r>
          </w:p>
        </w:tc>
        <w:tc>
          <w:tcPr>
            <w:tcW w:type="dxa" w:w="4320"/>
          </w:tcPr>
          <w:p>
            <w:r>
              <w:t>徐州：中国矿业大学出版社</w:t>
            </w:r>
          </w:p>
        </w:tc>
      </w:tr>
      <w:tr>
        <w:tc>
          <w:tcPr>
            <w:tcW w:type="dxa" w:w="4320"/>
          </w:tcPr>
          <w:p>
            <w:r>
              <w:t>ISBN</w:t>
            </w:r>
          </w:p>
        </w:tc>
        <w:tc>
          <w:tcPr>
            <w:tcW w:type="dxa" w:w="4320"/>
          </w:tcPr>
          <w:p>
            <w:r/>
          </w:p>
        </w:tc>
      </w:tr>
      <w:tr>
        <w:tc>
          <w:tcPr>
            <w:tcW w:type="dxa" w:w="4320"/>
          </w:tcPr>
          <w:p>
            <w:r>
              <w:t>出版日期</w:t>
            </w:r>
          </w:p>
        </w:tc>
        <w:tc>
          <w:tcPr>
            <w:tcW w:type="dxa" w:w="4320"/>
          </w:tcPr>
          <w:p>
            <w:r>
              <w:t>2012-01-01</w:t>
            </w:r>
          </w:p>
        </w:tc>
      </w:tr>
      <w:tr>
        <w:tc>
          <w:tcPr>
            <w:tcW w:type="dxa" w:w="4320"/>
          </w:tcPr>
          <w:p>
            <w:r>
              <w:t>页数</w:t>
            </w:r>
          </w:p>
        </w:tc>
        <w:tc>
          <w:tcPr>
            <w:tcW w:type="dxa" w:w="4320"/>
          </w:tcPr>
          <w:p>
            <w:r>
              <w:t>623</w:t>
            </w:r>
          </w:p>
        </w:tc>
      </w:tr>
      <w:tr>
        <w:tc>
          <w:tcPr>
            <w:tcW w:type="dxa" w:w="4320"/>
          </w:tcPr>
          <w:p>
            <w:r>
              <w:t>价格</w:t>
            </w:r>
          </w:p>
        </w:tc>
        <w:tc>
          <w:tcPr>
            <w:tcW w:type="dxa" w:w="4320"/>
          </w:tcPr>
          <w:p>
            <w:r/>
          </w:p>
        </w:tc>
      </w:tr>
      <w:tr>
        <w:tc>
          <w:tcPr>
            <w:tcW w:type="dxa" w:w="4320"/>
          </w:tcPr>
          <w:p>
            <w:r>
              <w:t>关键词</w:t>
            </w:r>
          </w:p>
        </w:tc>
        <w:tc>
          <w:tcPr>
            <w:tcW w:type="dxa" w:w="4320"/>
          </w:tcPr>
          <w:p>
            <w:r/>
          </w:p>
        </w:tc>
      </w:tr>
      <w:tr>
        <w:tc>
          <w:tcPr>
            <w:tcW w:type="dxa" w:w="4320"/>
          </w:tcPr>
          <w:p>
            <w:r>
              <w:t>分类</w:t>
            </w:r>
          </w:p>
        </w:tc>
        <w:tc>
          <w:tcPr>
            <w:tcW w:type="dxa" w:w="4320"/>
          </w:tcPr>
          <w:p>
            <w:r/>
          </w:p>
        </w:tc>
      </w:tr>
    </w:tbl>
    <w:p/>
    <w:p>
      <w:r>
        <w:t>本书出售、求购地址：https://www.jiaokey.com/book/detail/14433680.html</w:t>
      </w:r>
    </w:p>
    <w:p>
      <w:r>
        <w:t>更多相关图书推荐：https://www.jiaokey.com</w:t>
      </w:r>
    </w:p>
    <w:p>
      <w:r>
        <w:t>张铁岗，曲凯主编；方君实，王志坚，施卫祖，王广德等副主编 其他作品：https://www.jiaokey.com/tag/张铁岗，曲凯主编；方君实，王志坚，施卫祖，王广德等副主编.html</w:t>
      </w:r>
    </w:p>
    <w:p>
      <w:r>
        <w:t>徐州：中国矿业大学出版社 出版图书：https://www.jiaokey.com/tag/徐州：中国矿业大学出版社.html</w:t>
      </w:r>
    </w:p>
    <w:p>
      <w:r>
        <w:t>关键词搜索：https://www.jiaokey.com/tag/第三届全国煤矿机械安全装备技术发展高层论坛暨新产品技术交流会论文集.html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