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书名：《煤矿安全质量标准化基本要求及评分方法（试行）》执行说明</w:t>
      </w:r>
    </w:p>
    <w:p>
      <w:r>
        <w:t>作者：本书编委会编</w:t>
      </w:r>
    </w:p>
    <w:p>
      <w:r>
        <w:t>出版社：徐州：中国矿业大学出版社</w:t>
      </w:r>
    </w:p>
    <w:p>
      <w:r>
        <w:t>出版日期：2013</w:t>
      </w:r>
    </w:p>
    <w:p>
      <w:r>
        <w:t>总页数：518</w:t>
      </w:r>
    </w:p>
    <w:p>
      <w:r>
        <w:t>更多请访问教客网: www.jiaokey.com</w:t>
      </w:r>
    </w:p>
    <w:p>
      <w:r>
        <w:t>《煤矿安全质量标准化基本要求及评分方法（试行）》执行说明 评论地址：https://www.jiaokey.com/book/detail/14433661.html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