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矿井通风机及通风安全新技术</w:t>
      </w:r>
    </w:p>
    <w:p>
      <w:r>
        <w:rPr>
          <w:rFonts w:ascii="宋体" w:hAnsi="宋体" w:eastAsia="宋体"/>
          <w:sz w:val="24"/>
        </w:rPr>
        <w:t>王德明主编；左树勋，陈开岩，陈重新副主编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矿井通风机及通风安全新技术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王德明主编；左树勋，陈开岩，陈重新副主编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本书出售、求购地址：https://www.jiaokey.com/book/detail/14433647.html</w:t>
      </w:r>
    </w:p>
    <w:p>
      <w:r>
        <w:t>更多相关图书推荐：https://www.jiaokey.com</w:t>
      </w:r>
    </w:p>
    <w:p>
      <w:r>
        <w:t>王德明主编；左树勋，陈开岩，陈重新副主编 其他作品：https://www.jiaokey.com/tag/王德明主编；左树勋，陈开岩，陈重新副主编.html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关键词搜索：https://www.jiaokey.com/tag/矿井通风机及通风安全新技术.html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