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中国近海两个油气带地质理论与勘探实践</w:t>
      </w:r>
    </w:p>
    <w:p>
      <w:r>
        <w:rPr>
          <w:rFonts w:ascii="宋体" w:hAnsi="宋体" w:eastAsia="宋体"/>
          <w:sz w:val="24"/>
        </w:rPr>
        <w:t>邓运华，张功成，刘春成，吴景富等著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中国近海两个油气带地质理论与勘探实践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邓运华，张功成，刘春成，吴景富等著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本书出售、求购地址：https://www.jiaokey.com/book/detail/14433641.html</w:t>
      </w:r>
    </w:p>
    <w:p>
      <w:r>
        <w:t>更多相关图书推荐：https://www.jiaokey.com</w:t>
      </w:r>
    </w:p>
    <w:p>
      <w:r>
        <w:t>邓运华，张功成，刘春成，吴景富等著 其他作品：https://www.jiaokey.com/tag/邓运华，张功成，刘春成，吴景富等著.html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关键词搜索：https://www.jiaokey.com/tag/中国近海两个油气带地质理论与勘探实践.html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