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煤矿瓦斯综合防治</w:t>
      </w:r>
    </w:p>
    <w:p>
      <w:r>
        <w:rPr>
          <w:rFonts w:ascii="宋体" w:hAnsi="宋体" w:eastAsia="宋体"/>
          <w:sz w:val="24"/>
        </w:rPr>
        <w:t>国家安全生产监督管理总局信息研究院组织编写；魏国营主编；闫江伟，贾天让，王蔚副主编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国家安全生产监督管理总局信息研究院组织编写；魏国营主编；闫江伟，贾天让，王蔚副主编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本书出售、求购地址：https://www.jiaokey.com/book/detail/14433638.html</w:t>
      </w:r>
    </w:p>
    <w:p>
      <w:r>
        <w:t>更多相关图书推荐：https://www.jiaokey.com</w:t>
      </w:r>
    </w:p>
    <w:p>
      <w:r>
        <w:t>国家安全生产监督管理总局信息研究院组织编写；魏国营主编；闫江伟，贾天让，王蔚副主编 其他作品：https://www.jiaokey.com/tag/国家安全生产监督管理总局信息研究院组织编写；魏国营主编；闫江伟，贾天让，王蔚副主编.html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关键词搜索：https://www.jiaokey.com/tag/煤矿瓦斯综合防治.html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