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武汉地质调查中心成果指南  1962-2012</w:t>
      </w:r>
    </w:p>
    <w:p>
      <w:r>
        <w:rPr>
          <w:rFonts w:ascii="宋体" w:hAnsi="宋体" w:eastAsia="宋体"/>
          <w:sz w:val="24"/>
        </w:rPr>
        <w:t>万勇泉，庞迎春，陈宇达，向文帅等主编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武汉地质调查中心成果指南  1962-2012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万勇泉，庞迎春，陈宇达，向文帅等主编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本书出售、求购地址：https://www.jiaokey.com/book/detail/14433628.html</w:t>
      </w:r>
    </w:p>
    <w:p>
      <w:r>
        <w:t>更多相关图书推荐：https://www.jiaokey.com</w:t>
      </w:r>
    </w:p>
    <w:p>
      <w:r>
        <w:t>万勇泉，庞迎春，陈宇达，向文帅等主编 其他作品：https://www.jiaokey.com/tag/万勇泉，庞迎春，陈宇达，向文帅等主编.html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关键词搜索：https://www.jiaokey.com/tag/武汉地质调查中心成果指南  1962-2012.html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