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分级分类精细气田管理探索与实践</w:t>
      </w:r>
    </w:p>
    <w:p>
      <w:r>
        <w:rPr>
          <w:rFonts w:ascii="宋体" w:hAnsi="宋体" w:eastAsia="宋体"/>
          <w:sz w:val="24"/>
        </w:rPr>
        <w:t>洪鸿，李莲明主编；郝玉鸿，李强，乔亚斌副主编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分级分类精细气田管理探索与实践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洪鸿，李莲明主编；郝玉鸿，李强，乔亚斌副主编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本书出售、求购地址：https://www.jiaokey.com/book/detail/14433611.html</w:t>
      </w:r>
    </w:p>
    <w:p>
      <w:r>
        <w:t>更多相关图书推荐：https://www.jiaokey.com</w:t>
      </w:r>
    </w:p>
    <w:p>
      <w:r>
        <w:t>洪鸿，李莲明主编；郝玉鸿，李强，乔亚斌副主编 其他作品：https://www.jiaokey.com/tag/洪鸿，李莲明主编；郝玉鸿，李强，乔亚斌副主编.html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关键词搜索：https://www.jiaokey.com/tag/分级分类精细气田管理探索与实践.html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