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国外煤矿冲击地压防治与采掘工程岩层控制</w:t>
      </w:r>
    </w:p>
    <w:p>
      <w:r>
        <w:rPr>
          <w:rFonts w:ascii="宋体" w:hAnsi="宋体" w:eastAsia="宋体"/>
          <w:sz w:val="24"/>
        </w:rPr>
        <w:t>史元伟，齐庆新，古全忠著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国外煤矿冲击地压防治与采掘工程岩层控制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史元伟，齐庆新，古全忠著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本书出售、求购地址：https://www.jiaokey.com/book/detail/14433585.html</w:t>
      </w:r>
    </w:p>
    <w:p>
      <w:r>
        <w:t>更多相关图书推荐：https://www.jiaokey.com</w:t>
      </w:r>
    </w:p>
    <w:p>
      <w:r>
        <w:t>史元伟，齐庆新，古全忠著 其他作品：https://www.jiaokey.com/tag/史元伟，齐庆新，古全忠著.html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关键词搜索：https://www.jiaokey.com/tag/国外煤矿冲击地压防治与采掘工程岩层控制.html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