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晋城矿区瓦斯灾害隐患地震资料预测技术</w:t>
      </w:r>
    </w:p>
    <w:p>
      <w:r>
        <w:rPr>
          <w:rFonts w:ascii="宋体" w:hAnsi="宋体" w:eastAsia="宋体"/>
          <w:sz w:val="24"/>
        </w:rPr>
        <w:t>邹冠贵，贺天才，彭苏萍著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晋城矿区瓦斯灾害隐患地震资料预测技术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邹冠贵，贺天才，彭苏萍著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本书出售、求购地址：https://www.jiaokey.com/book/detail/14433584.html</w:t>
      </w:r>
    </w:p>
    <w:p>
      <w:r>
        <w:t>更多相关图书推荐：https://www.jiaokey.com</w:t>
      </w:r>
    </w:p>
    <w:p>
      <w:r>
        <w:t>邹冠贵，贺天才，彭苏萍著 其他作品：https://www.jiaokey.com/tag/邹冠贵，贺天才，彭苏萍著.html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关键词搜索：https://www.jiaokey.com/tag/晋城矿区瓦斯灾害隐患地震资料预测技术.html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