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煤矿特种作业人员岗位实操培训考核标准</w:t>
      </w:r>
    </w:p>
    <w:p>
      <w:r>
        <w:rPr>
          <w:rFonts w:ascii="宋体" w:hAnsi="宋体" w:eastAsia="宋体"/>
          <w:sz w:val="24"/>
        </w:rPr>
        <w:t>杨联合主编；李海深，张志春，刘学功副主编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煤矿特种作业人员岗位实操培训考核标准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杨联合主编；李海深，张志春，刘学功副主编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本书出售、求购地址：https://www.jiaokey.com/book/detail/14433583.html</w:t>
      </w:r>
    </w:p>
    <w:p>
      <w:r>
        <w:t>更多相关图书推荐：https://www.jiaokey.com</w:t>
      </w:r>
    </w:p>
    <w:p>
      <w:r>
        <w:t>杨联合主编；李海深，张志春，刘学功副主编 其他作品：https://www.jiaokey.com/tag/杨联合主编；李海深，张志春，刘学功副主编.html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关键词搜索：https://www.jiaokey.com/tag/煤矿特种作业人员岗位实操培训考核标准.html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