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飞机金属结构复合材料修理技术</w:t>
      </w:r>
    </w:p>
    <w:p>
      <w:r>
        <w:rPr>
          <w:rFonts w:ascii="宋体" w:hAnsi="宋体" w:eastAsia="宋体"/>
          <w:sz w:val="24"/>
        </w:rPr>
        <w:t>（澳）A.A.贝克（A.A.Baker），L.R.F.罗斯（L.R.F.Rose），R.琼斯著；董登科，丁惠梁译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飞机金属结构复合材料修理技术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（澳）A.A.贝克（A.A.Baker），L.R.F.罗斯（L.R.F.Rose），R.琼斯著；董登科，丁惠梁译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本书出售、求购地址：https://www.jiaokey.com/book/detail/14433579.html</w:t>
      </w:r>
    </w:p>
    <w:p>
      <w:r>
        <w:t>更多相关图书推荐：https://www.jiaokey.com</w:t>
      </w:r>
    </w:p>
    <w:p>
      <w:r>
        <w:t>（澳）A.A.贝克（A.A.Baker），L.R.F.罗斯（L.R.F.Rose），R.琼斯著；董登科，丁惠梁译 其他作品：https://www.jiaokey.com/tag/（澳）A.A.贝克（A.A.Baker），L.R.F.罗斯（L.R.F.Rose），R.琼斯著；董登科，丁惠梁译.html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关键词搜索：https://www.jiaokey.com/tag/飞机金属结构复合材料修理技术.html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