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工程材料与材料成形工艺基础</w:t>
      </w:r>
    </w:p>
    <w:p>
      <w:r>
        <w:rPr>
          <w:rFonts w:ascii="宋体" w:hAnsi="宋体" w:eastAsia="宋体"/>
          <w:sz w:val="24"/>
        </w:rPr>
        <w:t>康力，张安义主编；薛宁平，徐荣副主编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工程材料与材料成形工艺基础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康力，张安义主编；薛宁平，徐荣副主编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本书出售、求购地址：https://www.jiaokey.com/book/detail/14433557.html</w:t>
      </w:r>
    </w:p>
    <w:p>
      <w:r>
        <w:t>更多相关图书推荐：https://www.jiaokey.com</w:t>
      </w:r>
    </w:p>
    <w:p>
      <w:r>
        <w:t>康力，张安义主编；薛宁平，徐荣副主编 其他作品：https://www.jiaokey.com/tag/康力，张安义主编；薛宁平，徐荣副主编.html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关键词搜索：https://www.jiaokey.com/tag/金属工艺学  工程材料与材料成形工艺基础.html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