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煤炭科技词语规范化、标准化及“类比纠错法”的研究</w:t>
      </w:r>
    </w:p>
    <w:p>
      <w:r>
        <w:rPr>
          <w:rFonts w:ascii="宋体" w:hAnsi="宋体" w:eastAsia="宋体"/>
          <w:sz w:val="24"/>
        </w:rPr>
        <w:t>古惠田主编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煤炭科技词语规范化、标准化及“类比纠错法”的研究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本书出售、求购地址：https://www.jiaokey.com/book/detail/14433544.html</w:t>
      </w:r>
    </w:p>
    <w:p>
      <w:r>
        <w:t>更多相关图书推荐：https://www.jiaokey.com</w:t>
      </w:r>
    </w:p>
    <w:p>
      <w:r>
        <w:t>古惠田主编 其他作品：https://www.jiaokey.com/tag/古惠田主编.html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关键词搜索：https://www.jiaokey.com/tag/煤炭科技词语规范化、标准化及“类比纠错法”的研究.html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