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煤矿员工职业技能培训考试题库丛书  行车工技能培训考试题库</w:t>
      </w:r>
    </w:p>
    <w:p>
      <w:r>
        <w:rPr>
          <w:rFonts w:ascii="宋体" w:hAnsi="宋体" w:eastAsia="宋体"/>
          <w:sz w:val="24"/>
        </w:rPr>
        <w:t>侯多茂，张爱东编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煤矿员工职业技能培训考试题库丛书  行车工技能培训考试题库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侯多茂，张爱东编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本书出售、求购地址：https://www.jiaokey.com/book/detail/14433523.html</w:t>
      </w:r>
    </w:p>
    <w:p>
      <w:r>
        <w:t>更多相关图书推荐：https://www.jiaokey.com</w:t>
      </w:r>
    </w:p>
    <w:p>
      <w:r>
        <w:t>侯多茂，张爱东编 其他作品：https://www.jiaokey.com/tag/侯多茂，张爱东编.html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关键词搜索：https://www.jiaokey.com/tag/煤矿员工职业技能培训考试题库丛书  行车工技能培训考试题库.html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