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钢结构CAD软件  STS  08版  用户手册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钢结构CAD软件  STS  08版  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本书出售、求购地址：https://www.jiaokey.com/book/detail/14433518.html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关键词搜索：https://www.jiaokey.com/tag/钢结构CAD软件  STS  08版  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