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多层及高层建筑结构空间有限元分析与设计软件  墙元模型  SATWE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多层及高层建筑结构空间有限元分析与设计软件  墙元模型  SATWE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本书出售、求购地址：https://www.jiaokey.com/book/detail/14433515.html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关键词搜索：https://www.jiaokey.com/tag/多层及高层建筑结构空间有限元分析与设计软件  墙元模型  SATWE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