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多层及高层建筑结构三维分析与设计软件  薄壁柱模型  TAT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多层及高层建筑结构三维分析与设计软件  薄壁柱模型  TAT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本书出售、求购地址：https://www.jiaokey.com/book/detail/14433514.html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关键词搜索：https://www.jiaokey.com/tag/多层及高层建筑结构三维分析与设计软件  薄壁柱模型  TAT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