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结构基本构件辅助设计软件  GJ  08版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结构基本构件辅助设计软件  GJ  08版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本书出售、求购地址：https://www.jiaokey.com/book/detail/14433513.html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关键词搜索：https://www.jiaokey.com/tag/结构基本构件辅助设计软件  GJ  08版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