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结构施工图设计  梁、板、柱及墙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结构施工图设计  梁、板、柱及墙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本书出售、求购地址：https://www.jiaokey.com/book/detail/14433511.html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关键词搜索：https://www.jiaokey.com/tag/结构施工图设计  梁、板、柱及墙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