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复杂多、高层建筑结构分析与设计软件  广义协调元模型  PMSAP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复杂多、高层建筑结构分析与设计软件  广义协调元模型  PMSAP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本书出售、求购地址：https://www.jiaokey.com/book/detail/14433510.html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关键词搜索：https://www.jiaokey.com/tag/复杂多、高层建筑结构分析与设计软件  广义协调元模型  PMSAP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