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砌体结构服装设计软件  QITI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砌体结构服装设计软件  QITI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本书出售、求购地址：https://www.jiaokey.com/book/detail/14433509.html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关键词搜索：https://www.jiaokey.com/tag/砌体结构服装设计软件  QITI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