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普通楼梯及异形楼梯CAD软件  LTCAD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普通楼梯及异形楼梯CAD软件  LTCAD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本书出售、求购地址：https://www.jiaokey.com/book/detail/14433508.html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关键词搜索：https://www.jiaokey.com/tag/普通楼梯及异形楼梯CAD软件  LTCAD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