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结构平面CAD软件  PMCAD  2005版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结构平面CAD软件  PMCAD  2005版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本书出售、求购地址：https://www.jiaokey.com/book/detail/14433505.html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关键词搜索：https://www.jiaokey.com/tag/结构平面CAD软件  PMCAD  2005版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