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独基、条基、钢筋混凝土地基梁桩基础和筏板基础设计软件  JCCAD  2005版  用户手册及技术条件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独基、条基、钢筋混凝土地基梁桩基础和筏板基础设计软件  JCCAD  2005版  用户手册及技术条件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本书出售、求购地址：https://www.jiaokey.com/book/detail/14433504.html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中国建筑科学研究院PKPM CAD工程部 出版图书：https://www.jiaokey.com/tag/中国建筑科学研究院PKPM CAD工程部.html</w:t>
      </w:r>
    </w:p>
    <w:p>
      <w:r>
        <w:t>关键词搜索：https://www.jiaokey.com/tag/独基、条基、钢筋混凝土地基梁桩基础和筏板基础设计软件  JCCAD  2005版  用户手册及技术条件.html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