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书名：胡同里的百家讲坛</w:t>
      </w:r>
    </w:p>
    <w:p>
      <w:r>
        <w:t>作者：张弓惊主编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胡同里的百家讲坛 评论地址：https://www.jiaokey.com/book/detail/14433496.html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