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人海之中遇见你  下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人海之中遇见你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本书出售、求购地址：https://www.jiaokey.com/book/detail/14433460.html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青岛:青岛出版社,2018.07 出版图书：https://www.jiaokey.com/tag/青岛:青岛出版社,2018.07.html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